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F1" w:rsidRPr="005E2A3A" w:rsidRDefault="00F253C2" w:rsidP="005E2A3A">
      <w:pPr>
        <w:pStyle w:val="Heading1"/>
        <w:jc w:val="center"/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7C40A971" wp14:editId="57B15886">
            <wp:simplePos x="0" y="0"/>
            <wp:positionH relativeFrom="column">
              <wp:posOffset>-321945</wp:posOffset>
            </wp:positionH>
            <wp:positionV relativeFrom="paragraph">
              <wp:posOffset>30480</wp:posOffset>
            </wp:positionV>
            <wp:extent cx="1323810" cy="72381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color w:val="auto"/>
          <w:sz w:val="32"/>
          <w:szCs w:val="32"/>
          <w:lang w:bidi="th-TH"/>
        </w:rPr>
        <w:br/>
      </w:r>
      <w:r w:rsidR="0097280E" w:rsidRPr="005E2A3A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แบบฟอร์มขึ้น</w:t>
      </w:r>
      <w:r w:rsidR="00523C91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>ทะเบียนผู้รับเหมาช่วงงาน</w:t>
      </w:r>
      <w:r w:rsidR="00523C91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 xml:space="preserve"> </w:t>
      </w:r>
      <w:r w:rsidR="00523C91">
        <w:rPr>
          <w:rFonts w:ascii="TH Sarabun New" w:hAnsi="TH Sarabun New" w:cs="TH Sarabun New"/>
          <w:color w:val="auto"/>
          <w:sz w:val="32"/>
          <w:szCs w:val="32"/>
          <w:lang w:bidi="th-TH"/>
        </w:rPr>
        <w:t>Big Clean</w:t>
      </w:r>
      <w:r w:rsidR="00946F11">
        <w:rPr>
          <w:rFonts w:ascii="TH Sarabun New" w:hAnsi="TH Sarabun New" w:cs="TH Sarabun New"/>
          <w:color w:val="auto"/>
          <w:sz w:val="32"/>
          <w:szCs w:val="32"/>
          <w:cs/>
          <w:lang w:bidi="th-TH"/>
        </w:rPr>
        <w:t xml:space="preserve"> </w:t>
      </w:r>
      <w:r w:rsidR="00946F11">
        <w:rPr>
          <w:rFonts w:ascii="TH Sarabun New" w:hAnsi="TH Sarabun New" w:cs="TH Sarabun New" w:hint="cs"/>
          <w:color w:val="auto"/>
          <w:sz w:val="32"/>
          <w:szCs w:val="32"/>
          <w:cs/>
          <w:lang w:bidi="th-TH"/>
        </w:rPr>
        <w:t>(นิติบุคคล)</w:t>
      </w:r>
    </w:p>
    <w:p w:rsidR="00830AF1" w:rsidRPr="005E2A3A" w:rsidRDefault="0097280E" w:rsidP="005E2A3A">
      <w:pPr>
        <w:contextualSpacing/>
        <w:rPr>
          <w:rFonts w:ascii="TH Sarabun New" w:hAnsi="TH Sarabun New" w:cs="TH Sarabun New"/>
          <w:b/>
          <w:bCs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br/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กรุณากรอกข้อมูลให้ครบถ้วนเพื่อใช้ประกอบการพิจารณาขึ้นทะเบียนผู้รับเหมาช่วงงานบิ๊กคลีน</w:t>
      </w:r>
      <w:r w:rsidRPr="005E2A3A">
        <w:rPr>
          <w:rFonts w:ascii="TH Sarabun New" w:hAnsi="TH Sarabun New" w:cs="TH Sarabun New"/>
          <w:sz w:val="28"/>
          <w:szCs w:val="28"/>
        </w:rPr>
        <w:br/>
      </w:r>
      <w:r w:rsidRPr="005E2A3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ส่วนที่ </w:t>
      </w:r>
      <w:r w:rsidRPr="005E2A3A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5E2A3A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: ข้อมูลบริษัท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ชื่อบริษัท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เลขทะเบียนนิติบุคคล / เลขประจำตัวผู้เสียภาษี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ที่อยู่สำนักงาน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ชื่อผู้ติดต่อ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5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เบอร์โทรศัพท์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6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อีเมลติดต่อ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830AF1" w:rsidRPr="005E2A3A" w:rsidRDefault="0097280E" w:rsidP="005E2A3A">
      <w:pPr>
        <w:pStyle w:val="Heading2"/>
        <w:rPr>
          <w:rFonts w:ascii="TH Sarabun New" w:hAnsi="TH Sarabun New" w:cs="TH Sarabun New"/>
          <w:color w:val="auto"/>
          <w:sz w:val="28"/>
          <w:szCs w:val="28"/>
        </w:rPr>
      </w:pPr>
      <w:r w:rsidRPr="005E2A3A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ส่วนที่ </w:t>
      </w:r>
      <w:r w:rsidRPr="005E2A3A">
        <w:rPr>
          <w:rFonts w:ascii="TH Sarabun New" w:hAnsi="TH Sarabun New" w:cs="TH Sarabun New"/>
          <w:color w:val="auto"/>
          <w:sz w:val="28"/>
          <w:szCs w:val="28"/>
        </w:rPr>
        <w:t>2</w:t>
      </w:r>
      <w:r w:rsidRPr="005E2A3A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>: ข้อมูลเกี่ยวกับบริการทำความสะอาด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ประเภทงานทำความสะอาดที่ให้บริการ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จำนวนพนักงานทำความสะอาดที่มี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พื้นที่ให้บริการ (จังหวัด</w:t>
            </w:r>
            <w:r w:rsidR="00F253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</w:t>
            </w:r>
            <w:r w:rsidR="00F253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พื้นที่)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E2A3A" w:rsidRPr="005E2A3A">
        <w:tc>
          <w:tcPr>
            <w:tcW w:w="4320" w:type="dxa"/>
          </w:tcPr>
          <w:p w:rsidR="00830AF1" w:rsidRPr="005E2A3A" w:rsidRDefault="0097280E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E2A3A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ประสบการณ์งาน </w:t>
            </w:r>
            <w:r w:rsidRPr="005E2A3A">
              <w:rPr>
                <w:rFonts w:ascii="TH Sarabun New" w:hAnsi="TH Sarabun New" w:cs="TH Sarabun New"/>
                <w:sz w:val="28"/>
                <w:szCs w:val="28"/>
              </w:rPr>
              <w:t xml:space="preserve">Big Clean </w:t>
            </w:r>
            <w:r w:rsidRPr="005E2A3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(ปี / รายชื่อลูกค้า)</w:t>
            </w:r>
          </w:p>
        </w:tc>
        <w:tc>
          <w:tcPr>
            <w:tcW w:w="4320" w:type="dxa"/>
          </w:tcPr>
          <w:p w:rsidR="00830AF1" w:rsidRPr="005E2A3A" w:rsidRDefault="00830AF1" w:rsidP="005E2A3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830AF1" w:rsidRPr="005E2A3A" w:rsidRDefault="0097280E" w:rsidP="005E2A3A">
      <w:pPr>
        <w:pStyle w:val="Heading2"/>
        <w:rPr>
          <w:rFonts w:ascii="TH Sarabun New" w:hAnsi="TH Sarabun New" w:cs="TH Sarabun New"/>
          <w:color w:val="auto"/>
          <w:sz w:val="28"/>
          <w:szCs w:val="28"/>
        </w:rPr>
      </w:pPr>
      <w:r w:rsidRPr="005E2A3A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ส่วนที่ </w:t>
      </w:r>
      <w:r w:rsidRPr="005E2A3A">
        <w:rPr>
          <w:rFonts w:ascii="TH Sarabun New" w:hAnsi="TH Sarabun New" w:cs="TH Sarabun New"/>
          <w:color w:val="auto"/>
          <w:sz w:val="28"/>
          <w:szCs w:val="28"/>
        </w:rPr>
        <w:t>3</w:t>
      </w:r>
      <w:r w:rsidRPr="005E2A3A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>: เอกสารประกอบการขึ้นทะเบียน</w:t>
      </w:r>
    </w:p>
    <w:p w:rsidR="00830AF1" w:rsidRPr="005E2A3A" w:rsidRDefault="008322FB" w:rsidP="00F253C2">
      <w:pPr>
        <w:pStyle w:val="ListBullet"/>
        <w:numPr>
          <w:ilvl w:val="0"/>
          <w:numId w:val="0"/>
        </w:num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>กรุณาแนบเอกสารดังต่อไปนี้</w:t>
      </w:r>
    </w:p>
    <w:p w:rsidR="00830AF1" w:rsidRPr="005E2A3A" w:rsidRDefault="0097280E" w:rsidP="00F253C2">
      <w:pPr>
        <w:pStyle w:val="ListBullet"/>
        <w:numPr>
          <w:ilvl w:val="0"/>
          <w:numId w:val="0"/>
        </w:numPr>
        <w:ind w:firstLine="270"/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t>1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. สำเนาหนังสือรับรองนิติบุคคล</w:t>
      </w:r>
    </w:p>
    <w:p w:rsidR="00830AF1" w:rsidRPr="005E2A3A" w:rsidRDefault="0097280E" w:rsidP="00F253C2">
      <w:pPr>
        <w:pStyle w:val="ListBullet"/>
        <w:numPr>
          <w:ilvl w:val="0"/>
          <w:numId w:val="0"/>
        </w:numPr>
        <w:ind w:firstLine="270"/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t>2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. สำเนาทะเบียนภาษี / ภ.พ.</w:t>
      </w:r>
      <w:r w:rsidRPr="005E2A3A">
        <w:rPr>
          <w:rFonts w:ascii="TH Sarabun New" w:hAnsi="TH Sarabun New" w:cs="TH Sarabun New"/>
          <w:sz w:val="28"/>
          <w:szCs w:val="28"/>
        </w:rPr>
        <w:t>20</w:t>
      </w:r>
    </w:p>
    <w:p w:rsidR="00830AF1" w:rsidRPr="005E2A3A" w:rsidRDefault="0097280E" w:rsidP="00F253C2">
      <w:pPr>
        <w:pStyle w:val="ListBullet"/>
        <w:numPr>
          <w:ilvl w:val="0"/>
          <w:numId w:val="0"/>
        </w:numPr>
        <w:ind w:firstLine="270"/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t>3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 xml:space="preserve">. </w:t>
      </w:r>
      <w:r w:rsidRPr="005E2A3A">
        <w:rPr>
          <w:rFonts w:ascii="TH Sarabun New" w:hAnsi="TH Sarabun New" w:cs="TH Sarabun New"/>
          <w:sz w:val="28"/>
          <w:szCs w:val="28"/>
        </w:rPr>
        <w:t xml:space="preserve">Company Profile 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หรือผลงานที่ผ่านมา</w:t>
      </w:r>
    </w:p>
    <w:p w:rsidR="00830AF1" w:rsidRPr="005E2A3A" w:rsidRDefault="0097280E" w:rsidP="00F253C2">
      <w:pPr>
        <w:pStyle w:val="ListBullet"/>
        <w:numPr>
          <w:ilvl w:val="0"/>
          <w:numId w:val="0"/>
        </w:numPr>
        <w:ind w:firstLine="270"/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t>4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. รายการอุปกรณ์และเครื่องมือที่ใช้ในการทำความสะอาด</w:t>
      </w:r>
    </w:p>
    <w:p w:rsidR="00830AF1" w:rsidRPr="005E2A3A" w:rsidRDefault="0097280E" w:rsidP="00F253C2">
      <w:pPr>
        <w:pStyle w:val="ListBullet"/>
        <w:numPr>
          <w:ilvl w:val="0"/>
          <w:numId w:val="0"/>
        </w:numPr>
        <w:ind w:firstLine="270"/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t>5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. รายชื่อพนักงาน พร้อมบัตรประชาชน และหลักฐานการอบรม (ถ้ามี)</w:t>
      </w:r>
    </w:p>
    <w:p w:rsidR="00830AF1" w:rsidRPr="005E2A3A" w:rsidRDefault="0097280E" w:rsidP="00F253C2">
      <w:pPr>
        <w:pStyle w:val="ListBullet"/>
        <w:numPr>
          <w:ilvl w:val="0"/>
          <w:numId w:val="0"/>
        </w:numPr>
        <w:ind w:firstLine="270"/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t>6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. หนังสือรับรองผลงานจากลูกค้า (ถ้ามี)</w:t>
      </w:r>
    </w:p>
    <w:p w:rsidR="00830AF1" w:rsidRPr="005E2A3A" w:rsidRDefault="0097280E" w:rsidP="005E2A3A">
      <w:pPr>
        <w:pStyle w:val="Heading2"/>
        <w:rPr>
          <w:rFonts w:ascii="TH Sarabun New" w:hAnsi="TH Sarabun New" w:cs="TH Sarabun New"/>
          <w:color w:val="auto"/>
          <w:sz w:val="28"/>
          <w:szCs w:val="28"/>
        </w:rPr>
      </w:pPr>
      <w:r w:rsidRPr="005E2A3A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 xml:space="preserve">ส่วนที่ </w:t>
      </w:r>
      <w:r w:rsidRPr="005E2A3A">
        <w:rPr>
          <w:rFonts w:ascii="TH Sarabun New" w:hAnsi="TH Sarabun New" w:cs="TH Sarabun New"/>
          <w:color w:val="auto"/>
          <w:sz w:val="28"/>
          <w:szCs w:val="28"/>
        </w:rPr>
        <w:t>4</w:t>
      </w:r>
      <w:r w:rsidRPr="005E2A3A">
        <w:rPr>
          <w:rFonts w:ascii="TH Sarabun New" w:hAnsi="TH Sarabun New" w:cs="TH Sarabun New"/>
          <w:color w:val="auto"/>
          <w:sz w:val="28"/>
          <w:szCs w:val="28"/>
          <w:cs/>
          <w:lang w:bidi="th-TH"/>
        </w:rPr>
        <w:t>: คำรับรอง</w:t>
      </w:r>
    </w:p>
    <w:p w:rsidR="005E2A3A" w:rsidRDefault="0097280E" w:rsidP="005E2A3A">
      <w:pPr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>ข้าพเจ้าขอรับรองว่าข้อมูลข้างต้นเป็นความจริงทุกประการ และยินยอมปฏิบัติตามกฎระเบียบ และนโยบายของบริษัทในการรับงานภายใต้ระบบผู้รับเหมาช่วงงานบิ๊กคลีน</w:t>
      </w:r>
    </w:p>
    <w:p w:rsidR="00830AF1" w:rsidRPr="005E2A3A" w:rsidRDefault="0097280E" w:rsidP="005E2A3A">
      <w:pPr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</w:rPr>
        <w:br/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 xml:space="preserve">ลงชื่อผู้มีอำนาจลงนาม: </w:t>
      </w:r>
      <w:r w:rsidR="005E2A3A">
        <w:rPr>
          <w:rFonts w:ascii="TH Sarabun New" w:hAnsi="TH Sarabun New" w:cs="TH Sarabun New"/>
          <w:sz w:val="28"/>
          <w:szCs w:val="28"/>
        </w:rPr>
        <w:t xml:space="preserve">_________________________ </w:t>
      </w:r>
      <w:r w:rsidR="005E2A3A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ตำแหน่ง: </w:t>
      </w:r>
      <w:r w:rsidRPr="005E2A3A">
        <w:rPr>
          <w:rFonts w:ascii="TH Sarabun New" w:hAnsi="TH Sarabun New" w:cs="TH Sarabun New"/>
          <w:sz w:val="28"/>
          <w:szCs w:val="28"/>
        </w:rPr>
        <w:t>____________________________________</w:t>
      </w:r>
    </w:p>
    <w:p w:rsidR="00830AF1" w:rsidRPr="005E2A3A" w:rsidRDefault="0097280E" w:rsidP="008322FB">
      <w:pPr>
        <w:tabs>
          <w:tab w:val="left" w:pos="6708"/>
        </w:tabs>
        <w:rPr>
          <w:rFonts w:ascii="TH Sarabun New" w:hAnsi="TH Sarabun New" w:cs="TH Sarabun New"/>
          <w:sz w:val="28"/>
          <w:szCs w:val="28"/>
        </w:rPr>
      </w:pPr>
      <w:r w:rsidRPr="005E2A3A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วันที่: </w:t>
      </w:r>
      <w:r w:rsidRPr="005E2A3A">
        <w:rPr>
          <w:rFonts w:ascii="TH Sarabun New" w:hAnsi="TH Sarabun New" w:cs="TH Sarabun New"/>
          <w:sz w:val="28"/>
          <w:szCs w:val="28"/>
        </w:rPr>
        <w:t>____________________________________________</w:t>
      </w:r>
      <w:r w:rsidR="008322FB">
        <w:rPr>
          <w:rFonts w:ascii="TH Sarabun New" w:hAnsi="TH Sarabun New" w:cs="TH Sarabun New"/>
          <w:sz w:val="28"/>
          <w:szCs w:val="28"/>
        </w:rPr>
        <w:tab/>
      </w:r>
    </w:p>
    <w:sectPr w:rsidR="00830AF1" w:rsidRPr="005E2A3A" w:rsidSect="00832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800" w:bottom="426" w:left="180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28" w:rsidRDefault="00E70B28" w:rsidP="005E2A3A">
      <w:pPr>
        <w:spacing w:after="0" w:line="240" w:lineRule="auto"/>
      </w:pPr>
      <w:r>
        <w:separator/>
      </w:r>
    </w:p>
  </w:endnote>
  <w:endnote w:type="continuationSeparator" w:id="0">
    <w:p w:rsidR="00E70B28" w:rsidRDefault="00E70B28" w:rsidP="005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E" w:rsidRDefault="008D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3A" w:rsidRPr="005E2A3A" w:rsidRDefault="005E2A3A" w:rsidP="005E2A3A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/>
      </w:rPr>
      <w:t>FM</w:t>
    </w:r>
    <w:r>
      <w:rPr>
        <w:rFonts w:ascii="TH Sarabun New" w:hAnsi="TH Sarabun New" w:cs="TH Sarabun New"/>
        <w:cs/>
        <w:lang w:bidi="th-TH"/>
      </w:rPr>
      <w:t>-</w:t>
    </w:r>
    <w:r>
      <w:rPr>
        <w:rFonts w:ascii="TH Sarabun New" w:hAnsi="TH Sarabun New" w:cs="TH Sarabun New"/>
      </w:rPr>
      <w:t>PU</w:t>
    </w:r>
    <w:r>
      <w:rPr>
        <w:rFonts w:ascii="TH Sarabun New" w:hAnsi="TH Sarabun New" w:cs="TH Sarabun New"/>
        <w:cs/>
        <w:lang w:bidi="th-TH"/>
      </w:rPr>
      <w:t>-</w:t>
    </w:r>
    <w:proofErr w:type="gramStart"/>
    <w:r>
      <w:rPr>
        <w:rFonts w:ascii="TH Sarabun New" w:hAnsi="TH Sarabun New" w:cs="TH Sarabun New"/>
      </w:rPr>
      <w:t xml:space="preserve">15 </w:t>
    </w:r>
    <w:r>
      <w:rPr>
        <w:rFonts w:ascii="TH Sarabun New" w:hAnsi="TH Sarabun New" w:cs="TH Sarabun New"/>
        <w:cs/>
        <w:lang w:bidi="th-TH"/>
      </w:rPr>
      <w:t>:</w:t>
    </w:r>
    <w:proofErr w:type="gramEnd"/>
    <w:r>
      <w:rPr>
        <w:rFonts w:ascii="TH Sarabun New" w:hAnsi="TH Sarabun New" w:cs="TH Sarabun New"/>
        <w:cs/>
        <w:lang w:bidi="th-TH"/>
      </w:rPr>
      <w:t xml:space="preserve"> </w:t>
    </w:r>
    <w:r>
      <w:rPr>
        <w:rFonts w:ascii="TH Sarabun New" w:hAnsi="TH Sarabun New" w:cs="TH Sarabun New"/>
      </w:rPr>
      <w:t>Rev</w:t>
    </w:r>
    <w:r>
      <w:rPr>
        <w:rFonts w:ascii="TH Sarabun New" w:hAnsi="TH Sarabun New" w:cs="TH Sarabun New"/>
        <w:cs/>
        <w:lang w:bidi="th-TH"/>
      </w:rPr>
      <w:t>.</w:t>
    </w:r>
    <w:r>
      <w:rPr>
        <w:rFonts w:ascii="TH Sarabun New" w:hAnsi="TH Sarabun New" w:cs="TH Sarabun New"/>
      </w:rPr>
      <w:t xml:space="preserve">00 </w:t>
    </w:r>
    <w:r>
      <w:rPr>
        <w:rFonts w:ascii="TH Sarabun New" w:hAnsi="TH Sarabun New" w:cs="TH Sarabun New"/>
        <w:cs/>
        <w:lang w:bidi="th-TH"/>
      </w:rPr>
      <w:t xml:space="preserve">: </w:t>
    </w:r>
    <w:r w:rsidR="0029287C">
      <w:rPr>
        <w:rFonts w:ascii="TH Sarabun New" w:hAnsi="TH Sarabun New" w:cs="TH Sarabun New"/>
      </w:rPr>
      <w:t>15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06</w:t>
    </w:r>
    <w:r>
      <w:rPr>
        <w:rFonts w:ascii="TH Sarabun New" w:hAnsi="TH Sarabun New" w:cs="TH Sarabun New"/>
        <w:cs/>
        <w:lang w:bidi="th-TH"/>
      </w:rPr>
      <w:t>/</w:t>
    </w:r>
    <w:r>
      <w:rPr>
        <w:rFonts w:ascii="TH Sarabun New" w:hAnsi="TH Sarabun New" w:cs="TH Sarabun New"/>
      </w:rPr>
      <w:t>68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E" w:rsidRDefault="008D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28" w:rsidRDefault="00E70B28" w:rsidP="005E2A3A">
      <w:pPr>
        <w:spacing w:after="0" w:line="240" w:lineRule="auto"/>
      </w:pPr>
      <w:r>
        <w:separator/>
      </w:r>
    </w:p>
  </w:footnote>
  <w:footnote w:type="continuationSeparator" w:id="0">
    <w:p w:rsidR="00E70B28" w:rsidRDefault="00E70B28" w:rsidP="005E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E" w:rsidRDefault="008D5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E" w:rsidRDefault="008D5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E" w:rsidRDefault="008D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287C"/>
    <w:rsid w:val="0029639D"/>
    <w:rsid w:val="00326F90"/>
    <w:rsid w:val="00345563"/>
    <w:rsid w:val="00523C91"/>
    <w:rsid w:val="005E2A3A"/>
    <w:rsid w:val="006B0E6E"/>
    <w:rsid w:val="00830AF1"/>
    <w:rsid w:val="008322FB"/>
    <w:rsid w:val="008D5D5E"/>
    <w:rsid w:val="00946F11"/>
    <w:rsid w:val="0097280E"/>
    <w:rsid w:val="00AA1D8D"/>
    <w:rsid w:val="00B47730"/>
    <w:rsid w:val="00CB0664"/>
    <w:rsid w:val="00E70B28"/>
    <w:rsid w:val="00EF0E36"/>
    <w:rsid w:val="00F253C2"/>
    <w:rsid w:val="00FC693F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EC2D6EDF-DC08-4C17-8231-06CF247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451DE-5EF6-45BB-A296-688A023B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tanakritc</cp:lastModifiedBy>
  <cp:revision>11</cp:revision>
  <cp:lastPrinted>2025-05-29T06:37:00Z</cp:lastPrinted>
  <dcterms:created xsi:type="dcterms:W3CDTF">2013-12-23T23:15:00Z</dcterms:created>
  <dcterms:modified xsi:type="dcterms:W3CDTF">2025-06-04T08:44:00Z</dcterms:modified>
  <cp:category/>
</cp:coreProperties>
</file>